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书名：盛世新虑</w:t>
      </w:r>
    </w:p>
    <w:p>
      <w:r>
        <w:t>作者：文精毅著</w:t>
      </w:r>
    </w:p>
    <w:p>
      <w:r>
        <w:t>出版社：海口:海南出版社,2009.09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盛世新虑 评论地址：https://www.jiaokey.com/book/detail/12686177.html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