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书名：华丽的转身：1997-2007中国金融重整</w:t>
      </w:r>
    </w:p>
    <w:p>
      <w:r>
        <w:t>作者：檀江来著</w:t>
      </w:r>
    </w:p>
    <w:p>
      <w:r>
        <w:t>出版社：海口：海南出版社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华丽的转身：1997-2007中国金融重整 评论地址：https://www.jiaokey.com/book/detail/12686184.html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