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第6册  总第18辑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第6册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本书出售、求购地址：https://www.jiaokey.com/book/detail/12686201.html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关键词搜索：https://www.jiaokey.com/tag/新心跳  第6册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