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八年制  第2版</w:t>
      </w:r>
    </w:p>
    <w:p>
      <w:r>
        <w:t>作者：王家良主编</w:t>
      </w:r>
    </w:p>
    <w:p>
      <w:r>
        <w:t>出版社：北京：人民卫生出版社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循证医学  八年制  第2版 评论地址：https://www.jiaokey.com/book/detail/12686341.html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