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电子健康档案与区域卫生信息平台  业务篇</w:t>
      </w:r>
    </w:p>
    <w:p>
      <w:r>
        <w:rPr>
          <w:rFonts w:ascii="宋体" w:hAnsi="宋体" w:eastAsia="宋体"/>
          <w:sz w:val="24"/>
        </w:rPr>
        <w:t>饶克勤主编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电子健康档案与区域卫生信息平台  业务篇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本书出售、求购地址：https://www.jiaokey.com/book/detail/12686346.html</w:t>
      </w:r>
    </w:p>
    <w:p>
      <w:r>
        <w:t>更多相关图书推荐：https://www.jiaokey.com</w:t>
      </w:r>
    </w:p>
    <w:p>
      <w:r>
        <w:t>饶克勤主编 其他作品：https://www.jiaokey.com/tag/饶克勤主编.html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关键词搜索：https://www.jiaokey.com/tag/电子健康档案与区域卫生信息平台  业务篇.html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