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书名：百度  互联网时代的搜索神话</w:t>
      </w:r>
    </w:p>
    <w:p>
      <w:r>
        <w:t>作者：章晓明著</w:t>
      </w:r>
    </w:p>
    <w:p>
      <w:r>
        <w:t>出版社：工人出版社,2010.12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百度  互联网时代的搜索神话 评论地址：https://www.jiaokey.com/book/detail/12686414.html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