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书名：闹鬼屋</w:t>
      </w:r>
    </w:p>
    <w:p>
      <w:r>
        <w:t>作者：（美）弗朗切斯卡·西蒙著；信艳译</w:t>
      </w:r>
    </w:p>
    <w:p>
      <w:r>
        <w:t>出版社：上海:少年儿童出版社,2010.07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闹鬼屋 评论地址：https://www.jiaokey.com/book/detail/12686425.html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