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作者：（英）斯蒂文森（Stevenson，R.L.）著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金银岛 评论地址：https://www.jiaokey.com/book/detail/12686467.html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