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书名：文明的祖国</w:t>
      </w:r>
    </w:p>
    <w:p>
      <w:r>
        <w:t>作者：杜鹃，刘晨曦，李明宇等编写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文明的祖国 评论地址：https://www.jiaokey.com/book/detail/12686479.html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