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流失的记忆  二十世纪中国著名作家经典小品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流失的记忆  二十世纪中国著名作家经典小品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本书出售、求购地址：https://www.jiaokey.com/book/detail/12686809.html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关键词搜索：https://www.jiaokey.com/tag/流失的记忆  二十世纪中国著名作家经典小品.html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