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人生自是有情痴（续编）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人生自是有情痴（续编）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本书出售、求购地址：https://www.jiaokey.com/book/detail/12686995.html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关键词搜索：https://www.jiaokey.com/tag/作品集-文学-中国-当代.html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