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当代散文鉴赏  珍藏本  A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当代散文鉴赏  珍藏本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本书出售、求购地址：https://www.jiaokey.com/book/detail/12687136.html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关键词搜索：https://www.jiaokey.com/tag/当代散文鉴赏  珍藏本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