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书名：聪明的鼠鹿</w:t>
      </w:r>
    </w:p>
    <w:p>
      <w:r>
        <w:t>作者：（苏）奥斯特洛夫斯基编；陈茂林等译</w:t>
      </w:r>
    </w:p>
    <w:p>
      <w:r>
        <w:t>出版社：上海：少年儿童出版社</w:t>
      </w:r>
    </w:p>
    <w:p>
      <w:r>
        <w:t>出版日期：1985.05</w:t>
      </w:r>
    </w:p>
    <w:p>
      <w:r>
        <w:t>总页数：106</w:t>
      </w:r>
    </w:p>
    <w:p>
      <w:r>
        <w:t>更多请访问教客网: www.jiaokey.com</w:t>
      </w:r>
    </w:p>
    <w:p>
      <w:r>
        <w:t>聪明的鼠鹿 评论地址：https://www.jiaokey.com/book/detail/12687270.html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