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书名：“闰土”子孙忆家史</w:t>
      </w:r>
    </w:p>
    <w:p>
      <w:r>
        <w:t>作者：章贵口述；谢德铣，周芾棠整理</w:t>
      </w:r>
    </w:p>
    <w:p>
      <w:r>
        <w:t>出版社：爱辉县教师进修学校</w:t>
      </w:r>
    </w:p>
    <w:p>
      <w:r>
        <w:t>出版日期：1976.05</w:t>
      </w:r>
    </w:p>
    <w:p>
      <w:r>
        <w:t>总页数：32</w:t>
      </w:r>
    </w:p>
    <w:p>
      <w:r>
        <w:t>更多请访问教客网: www.jiaokey.com</w:t>
      </w:r>
    </w:p>
    <w:p>
      <w:r>
        <w:t>“闰土”子孙忆家史 评论地址：https://www.jiaokey.com/book/detail/12687368.html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