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书名：暴风雨过后的痕迹</w:t>
      </w:r>
    </w:p>
    <w:p>
      <w:r>
        <w:t>作者：（保）戈诺夫，潘戴利耶夫著；叶明珍译</w:t>
      </w:r>
    </w:p>
    <w:p>
      <w:r>
        <w:t>出版社：北京：中国戏剧出版社</w:t>
      </w:r>
    </w:p>
    <w:p>
      <w:r>
        <w:t>出版日期：1965.07</w:t>
      </w:r>
    </w:p>
    <w:p>
      <w:r>
        <w:t>总页数：95</w:t>
      </w:r>
    </w:p>
    <w:p>
      <w:r>
        <w:t>更多请访问教客网: www.jiaokey.com</w:t>
      </w:r>
    </w:p>
    <w:p>
      <w:r>
        <w:t>暴风雨过后的痕迹 评论地址：https://www.jiaokey.com/book/detail/12687415.html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