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书名：霍乱新书、霍乱论摘要合编</w:t>
      </w:r>
    </w:p>
    <w:p>
      <w:r>
        <w:t>作者：（清）王曲春撰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霍乱新书、霍乱论摘要合编 评论地址：https://www.jiaokey.com/book/detail/12687922.html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