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书名：福尔摩斯探案精华本  2  跳舞的人、蓝宝石案、六座拿破仓像、修道院公学</w:t>
      </w:r>
    </w:p>
    <w:p>
      <w:r>
        <w:t>作者：（英）柯南·道尔著</w:t>
      </w:r>
    </w:p>
    <w:p>
      <w:r>
        <w:t>出版社：天津:天津人民出版社,2010.09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福尔摩斯探案精华本  2  跳舞的人、蓝宝石案、六座拿破仓像、修道院公学 评论地址：https://www.jiaokey.com/book/detail/12688518.html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