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书名：福尔摩斯探案精华本  3  斑点带子、歪唇男人、三桅帆船、威斯特里亚寓所</w:t>
      </w:r>
    </w:p>
    <w:p>
      <w:r>
        <w:t>作者：（英）柯南·道尔著</w:t>
      </w:r>
    </w:p>
    <w:p>
      <w:r>
        <w:t>出版社：天津:天津人民出版社,2010.09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福尔摩斯探案精华本  3  斑点带子、歪唇男人、三桅帆船、威斯特里亚寓所 评论地址：https://www.jiaokey.com/book/detail/12688519.html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