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基于公共政策导向的城市规划体系变革</w:t>
      </w:r>
    </w:p>
    <w:p>
      <w:r>
        <w:rPr>
          <w:rFonts w:ascii="宋体" w:hAnsi="宋体" w:eastAsia="宋体"/>
          <w:sz w:val="24"/>
        </w:rPr>
        <w:t>何流著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基于公共政策导向的城市规划体系变革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本书出售、求购地址：https://www.jiaokey.com/book/detail/12688554.html</w:t>
      </w:r>
    </w:p>
    <w:p>
      <w:r>
        <w:t>更多相关图书推荐：https://www.jiaokey.com</w:t>
      </w:r>
    </w:p>
    <w:p>
      <w:r>
        <w:t>何流著 其他作品：https://www.jiaokey.com/tag/何流著.html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关键词搜索：https://www.jiaokey.com/tag/基于公共政策导向的城市规划体系变革.html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