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书名：钩织生肖小物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钩织生肖小物 评论地址：https://www.jiaokey.com/book/detail/12688621.html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