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  苦难与荣耀的旋转舞台  金大中夫人李姬镐自传</w:t>
      </w:r>
    </w:p>
    <w:p>
      <w:r>
        <w:t>作者：（韩）李姬镐著</w:t>
      </w:r>
    </w:p>
    <w:p>
      <w:r>
        <w:t>出版社：世界图书北京出版公司</w:t>
      </w:r>
    </w:p>
    <w:p>
      <w:r>
        <w:t>出版日期：2010</w:t>
      </w:r>
    </w:p>
    <w:p>
      <w:r>
        <w:t>总页数：383</w:t>
      </w:r>
    </w:p>
    <w:p>
      <w:r>
        <w:t>更多请访问教客网: www.jiaokey.com</w:t>
      </w:r>
    </w:p>
    <w:p>
      <w:r>
        <w:t>同行  苦难与荣耀的旋转舞台  金大中夫人李姬镐自传 评论地址：https://www.jiaokey.com/book/detail/12688730.html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