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书名：全球化背景下我国失业人员再就业问题研究</w:t>
      </w:r>
    </w:p>
    <w:p>
      <w:r>
        <w:t>作者：牛雄鹰著</w:t>
      </w:r>
    </w:p>
    <w:p>
      <w:r>
        <w:t>出版社：北京：中国经济出版社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全球化背景下我国失业人员再就业问题研究 评论地址：https://www.jiaokey.com/book/detail/12688732.html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