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陈新雄语言学论学集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陈新雄语言学论学集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本书出售、求购地址：https://www.jiaokey.com/book/detail/12688741.html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关键词搜索：https://www.jiaokey.com/tag/陈新雄语言学论学集.html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