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《四声通解》今俗音研究</w:t>
      </w:r>
    </w:p>
    <w:p>
      <w:r>
        <w:rPr>
          <w:rFonts w:ascii="宋体" w:hAnsi="宋体" w:eastAsia="宋体"/>
          <w:sz w:val="24"/>
        </w:rPr>
        <w:t>孙建元著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《四声通解》今俗音研究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本书出售、求购地址：https://www.jiaokey.com/book/detail/12688781.html</w:t>
      </w:r>
    </w:p>
    <w:p>
      <w:r>
        <w:t>更多相关图书推荐：https://www.jiaokey.com</w:t>
      </w:r>
    </w:p>
    <w:p>
      <w:r>
        <w:t>孙建元著 其他作品：https://www.jiaokey.com/tag/孙建元著.html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关键词搜索：https://www.jiaokey.com/tag/《四声通解》今俗音研究.html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