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书名：妈咪宝贝玩游戏  早教园亲子课程100例（全彩图解1.5-3岁适用）</w:t>
      </w:r>
    </w:p>
    <w:p>
      <w:r>
        <w:t>作者：林红编著</w:t>
      </w:r>
    </w:p>
    <w:p>
      <w:r>
        <w:t>出版社：宁波：宁波出版社</w:t>
      </w:r>
    </w:p>
    <w:p>
      <w:r>
        <w:t>出版日期：2010.04</w:t>
      </w:r>
    </w:p>
    <w:p>
      <w:r>
        <w:t>总页数：166</w:t>
      </w:r>
    </w:p>
    <w:p>
      <w:r>
        <w:t>更多请访问教客网: www.jiaokey.com</w:t>
      </w:r>
    </w:p>
    <w:p>
      <w:r>
        <w:t>妈咪宝贝玩游戏  早教园亲子课程100例（全彩图解1.5-3岁适用） 评论地址：https://www.jiaokey.com/book/detail/12688901.html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