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书名：富爸爸教你买卖贵金属</w:t>
      </w:r>
    </w:p>
    <w:p>
      <w:r>
        <w:t>作者：（美）迈克·马隆尼著</w:t>
      </w:r>
    </w:p>
    <w:p>
      <w:r>
        <w:t>出版社：厦门:鹭江出版社,2010.11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富爸爸教你买卖贵金属 评论地址：https://www.jiaokey.com/book/detail/12688973.html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