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李敖大全集  25  李敖论史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李敖大全集  25  李敖论史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本书出售、求购地址：https://www.jiaokey.com/book/detail/12689011.html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关键词搜索：https://www.jiaokey.com/tag/李敖大全集  25  李敖论史.html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