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李敖大全集  19  李敖新语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李敖大全集  19  李敖新语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本书出售、求购地址：https://www.jiaokey.com/book/detail/12689021.html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关键词搜索：https://www.jiaokey.com/tag/李敖大全集  19  李敖新语.html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