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魔猫日记  龙潭大练冰</w:t>
      </w:r>
    </w:p>
    <w:p>
      <w:r>
        <w:rPr>
          <w:rFonts w:ascii="宋体" w:hAnsi="宋体" w:eastAsia="宋体"/>
          <w:sz w:val="24"/>
        </w:rPr>
        <w:t>（英）海文·欧瑞著；黄文君译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魔猫日记  龙潭大练冰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（英）海文·欧瑞著；黄文君译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本书出售、求购地址：https://www.jiaokey.com/book/detail/12689072.html</w:t>
      </w:r>
    </w:p>
    <w:p>
      <w:r>
        <w:t>更多相关图书推荐：https://www.jiaokey.com</w:t>
      </w:r>
    </w:p>
    <w:p>
      <w:r>
        <w:t>（英）海文·欧瑞著；黄文君译 其他作品：https://www.jiaokey.com/tag/（英）海文·欧瑞著；黄文君译.html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关键词搜索：https://www.jiaokey.com/tag/魔猫日记  龙潭大练冰.html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