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魔猫日记  我为芭蕾狂</w:t>
      </w:r>
    </w:p>
    <w:p>
      <w:r>
        <w:rPr>
          <w:rFonts w:ascii="宋体" w:hAnsi="宋体" w:eastAsia="宋体"/>
          <w:sz w:val="24"/>
        </w:rPr>
        <w:t>（英）海文·欧瑞著；陈烁宇译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魔猫日记  我为芭蕾狂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（英）海文·欧瑞著；陈烁宇译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本书出售、求购地址：https://www.jiaokey.com/book/detail/12689079.html</w:t>
      </w:r>
    </w:p>
    <w:p>
      <w:r>
        <w:t>更多相关图书推荐：https://www.jiaokey.com</w:t>
      </w:r>
    </w:p>
    <w:p>
      <w:r>
        <w:t>（英）海文·欧瑞著；陈烁宇译 其他作品：https://www.jiaokey.com/tag/（英）海文·欧瑞著；陈烁宇译.html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关键词搜索：https://www.jiaokey.com/tag/魔猫日记  我为芭蕾狂.html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