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书名：非线性动力学引论</w:t>
      </w:r>
    </w:p>
    <w:p>
      <w:r>
        <w:t>作者：黄永念著</w:t>
      </w:r>
    </w:p>
    <w:p>
      <w:r>
        <w:t>出版社：北京市：北京大学出版社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非线性动力学引论 评论地址：https://www.jiaokey.com/book/detail/12689104.html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