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小学生实用写作技巧1001例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小学生实用写作技巧1001例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本书出售、求购地址：https://www.jiaokey.com/book/detail/12689175.html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关键词搜索：https://www.jiaokey.com/tag/小学生实用写作技巧1001例.html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