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作者：王冬梅编著</w:t>
      </w:r>
    </w:p>
    <w:p>
      <w:r>
        <w:t>出版社：大连：大连海事大学出版社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市场营销学 评论地址：https://www.jiaokey.com/book/detail/12689196.html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