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书名：大学英语词汇教程  2</w:t>
      </w:r>
    </w:p>
    <w:p>
      <w:r>
        <w:t>作者：陈利平，吴广平，资谷生等主编</w:t>
      </w:r>
    </w:p>
    <w:p>
      <w:r>
        <w:t>出版社：云南出版集团公司；昆明：云南科技出版社</w:t>
      </w:r>
    </w:p>
    <w:p>
      <w:r>
        <w:t>出版日期：2010.09</w:t>
      </w:r>
    </w:p>
    <w:p>
      <w:r>
        <w:t>总页数：406</w:t>
      </w:r>
    </w:p>
    <w:p>
      <w:r>
        <w:t>更多请访问教客网: www.jiaokey.com</w:t>
      </w:r>
    </w:p>
    <w:p>
      <w:r>
        <w:t>大学英语词汇教程  2 评论地址：https://www.jiaokey.com/book/detail/12689221.html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