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悬疑纪  第3季</w:t>
      </w:r>
    </w:p>
    <w:p>
      <w:r>
        <w:rPr>
          <w:rFonts w:ascii="宋体" w:hAnsi="宋体" w:eastAsia="宋体"/>
          <w:sz w:val="24"/>
        </w:rPr>
        <w:t>郎芳，江寒著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9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悬疑纪  第3季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郎芳，江寒著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武汉:崇文书局,2010.04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本书出售、求购地址：https://www.jiaokey.com/book/detail/12689554.html</w:t>
      </w:r>
    </w:p>
    <w:p>
      <w:r>
        <w:t>更多相关图书推荐：https://www.jiaokey.com</w:t>
      </w:r>
    </w:p>
    <w:p>
      <w:r>
        <w:t>郎芳，江寒著 其他作品：https://www.jiaokey.com/tag/郎芳，江寒著.html</w:t>
      </w:r>
    </w:p>
    <w:p>
      <w:r>
        <w:t>武汉:崇文书局,2010.04 出版图书：https://www.jiaokey.com/tag/武汉:崇文书局,2010.04.html</w:t>
      </w:r>
    </w:p>
    <w:p>
      <w:r>
        <w:t>关键词搜索：https://www.jiaokey.com/tag/短篇小说-作品集-中国-当代-中篇小说.html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