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书名：2010年山东省普通高校招生填报志愿指南  本科</w:t>
      </w:r>
    </w:p>
    <w:p>
      <w:r>
        <w:t>作者：山东省教育招生考试院编</w:t>
      </w:r>
    </w:p>
    <w:p>
      <w:r>
        <w:t>出版社：济南：山东教育出版社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2010年山东省普通高校招生填报志愿指南  本科 评论地址：https://www.jiaokey.com/book/detail/12689725.html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