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书名：竹溪拾遗</w:t>
      </w:r>
    </w:p>
    <w:p>
      <w:r>
        <w:t>作者：厚街镇文化广播电视服务中心编</w:t>
      </w:r>
    </w:p>
    <w:p>
      <w:r>
        <w:t>出版社：广州：花城出版社</w:t>
      </w:r>
    </w:p>
    <w:p>
      <w:r>
        <w:t>出版日期：2005.09</w:t>
      </w:r>
    </w:p>
    <w:p>
      <w:r>
        <w:t>总页数：543</w:t>
      </w:r>
    </w:p>
    <w:p>
      <w:r>
        <w:t>更多请访问教客网: www.jiaokey.com</w:t>
      </w:r>
    </w:p>
    <w:p>
      <w:r>
        <w:t>竹溪拾遗 评论地址：https://www.jiaokey.com/book/detail/12689794.html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