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书名：潘汉年案审判前后  审判员亲笔披露共和国第一冤案</w:t>
      </w:r>
    </w:p>
    <w:p>
      <w:r>
        <w:t>作者：彭树华著</w:t>
      </w:r>
    </w:p>
    <w:p>
      <w:r>
        <w:t>出版社：北京：中国青年出版社</w:t>
      </w:r>
    </w:p>
    <w:p>
      <w:r>
        <w:t>出版日期：2010.08</w:t>
      </w:r>
    </w:p>
    <w:p>
      <w:r>
        <w:t>总页数：146</w:t>
      </w:r>
    </w:p>
    <w:p>
      <w:r>
        <w:t>更多请访问教客网: www.jiaokey.com</w:t>
      </w:r>
    </w:p>
    <w:p>
      <w:r>
        <w:t>潘汉年案审判前后  审判员亲笔披露共和国第一冤案 评论地址：https://www.jiaokey.com/book/detail/12689994.html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