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书名：广告公司会计上岗必读书</w:t>
      </w:r>
    </w:p>
    <w:p>
      <w:r>
        <w:t>作者：李响编著</w:t>
      </w:r>
    </w:p>
    <w:p>
      <w:r>
        <w:t>出版社：北京：现代出版社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广告公司会计上岗必读书 评论地址：https://www.jiaokey.com/book/detail/12690006.html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