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书名：英语双语写作示范与启导</w:t>
      </w:r>
    </w:p>
    <w:p>
      <w:r>
        <w:t>作者：王静存编著</w:t>
      </w:r>
    </w:p>
    <w:p>
      <w:r>
        <w:t>出版社：长春：吉林大学出版社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英语双语写作示范与启导 评论地址：https://www.jiaokey.com/book/detail/12690009.html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