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  英汉双语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本书出售、求购地址：https://www.jiaokey.com/book/detail/12690366.html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关键词搜索：https://www.jiaokey.com/tag/人类的故事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