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中国房地产大趋势  影响每个中国人生活的经济热点</w:t>
      </w:r>
    </w:p>
    <w:p>
      <w:r>
        <w:rPr>
          <w:rFonts w:ascii="宋体" w:hAnsi="宋体" w:eastAsia="宋体"/>
          <w:sz w:val="24"/>
        </w:rPr>
        <w:t>徐斌著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04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中国房地产大趋势  影响每个中国人生活的经济热点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房地产业-研究-中国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本书出售、求购地址：https://www.jiaokey.com/book/detail/12690409.html</w:t>
      </w:r>
    </w:p>
    <w:p>
      <w:r>
        <w:t>更多相关图书推荐：https://www.jiaokey.com</w:t>
      </w:r>
    </w:p>
    <w:p>
      <w:r>
        <w:t>徐斌著 其他作品：https://www.jiaokey.com/tag/徐斌著.html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关键词搜索：https://www.jiaokey.com/tag/房地产业-研究-中国.html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