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书名：电气与信息工程专业英语</w:t>
      </w:r>
    </w:p>
    <w:p>
      <w:r>
        <w:t>作者：李离，何仁望主编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电气与信息工程专业英语 评论地址：https://www.jiaokey.com/book/detail/12690531.html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