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日本高中入学考试理科问题集</w:t>
      </w:r>
    </w:p>
    <w:p>
      <w:r>
        <w:rPr>
          <w:rFonts w:ascii="宋体" w:hAnsi="宋体" w:eastAsia="宋体"/>
          <w:sz w:val="24"/>
        </w:rPr>
        <w:t>（日）寺田贞治编；上海师范大学院外语系77届学生翻译组编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日本高中入学考试理科问题集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（日）寺田贞治编；上海师范大学院外语系77届学生翻译组编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初中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本书出售、求购地址：https://www.jiaokey.com/book/detail/12690646.html</w:t>
      </w:r>
    </w:p>
    <w:p>
      <w:r>
        <w:t>更多相关图书推荐：https://www.jiaokey.com</w:t>
      </w:r>
    </w:p>
    <w:p>
      <w:r>
        <w:t>（日）寺田贞治编；上海师范大学院外语系77届学生翻译组编 其他作品：https://www.jiaokey.com/tag/（日）寺田贞治编；上海师范大学院外语系77届学生翻译组编.html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关键词搜索：https://www.jiaokey.com/tag/理科(教育(学科: 初中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