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唐书卷  1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唐书卷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本书出售、求购地址：https://www.jiaokey.com/book/detail/12690874.html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唐书卷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