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史记汉书卷  1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史记汉书卷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历史-中国-古代-通俗读物-历史故事-中国-古代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本书出售、求购地址：https://www.jiaokey.com/book/detail/12690891.html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关键词搜索：https://www.jiaokey.com/tag/历史-中国-古代-通俗读物-历史故事-中国-古代.html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