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法  时代的书记宫  巴尔扎克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法  时代的书记宫  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本书出售、求购地址：https://www.jiaokey.com/book/detail/12690937.html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关键词搜索：https://www.jiaokey.com/tag/世界十大文豪  法  时代的书记宫  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