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印度  印度洋上的夜莺  泰戈尔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印度  印度洋上的夜莺  泰戈尔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本书出售、求购地址：https://www.jiaokey.com/book/detail/12690940.html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印度  印度洋上的夜莺  泰戈尔.html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