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世界十大文豪  俄  俄罗斯近代文学奠基石  普希金</w:t>
      </w:r>
    </w:p>
    <w:p>
      <w:r>
        <w:rPr>
          <w:rFonts w:ascii="宋体" w:hAnsi="宋体" w:eastAsia="宋体"/>
          <w:sz w:val="24"/>
        </w:rPr>
        <w:t>童一秋主编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世界十大文豪  俄  俄罗斯近代文学奠基石  普希金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童一秋主编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本书出售、求购地址：https://www.jiaokey.com/book/detail/12690941.html</w:t>
      </w:r>
    </w:p>
    <w:p>
      <w:r>
        <w:t>更多相关图书推荐：https://www.jiaokey.com</w:t>
      </w:r>
    </w:p>
    <w:p>
      <w:r>
        <w:t>童一秋主编 其他作品：https://www.jiaokey.com/tag/童一秋主编.html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关键词搜索：https://www.jiaokey.com/tag/世界十大文豪  俄  俄罗斯近代文学奠基石  普希金.html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