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德  迸发一代青年的烦恼  歌德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德  迸发一代青年的烦恼  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本书出售、求购地址：https://www.jiaokey.com/book/detail/12690945.html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关键词搜索：https://www.jiaokey.com/tag/世界十大文豪  德  迸发一代青年的烦恼  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